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</w:t>
      </w:r>
      <w:r w:rsidR="00154128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</w:t>
      </w:r>
      <w:r w:rsidR="00A254A6">
        <w:rPr>
          <w:rFonts w:ascii="Times New Roman" w:eastAsia="Times New Roman" w:hAnsi="Times New Roman"/>
          <w:sz w:val="28"/>
          <w:szCs w:val="28"/>
          <w:lang w:eastAsia="ru-RU"/>
        </w:rPr>
        <w:t>тіньових навісів та підлоги приміщення гр. № 3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A254A6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м. Харків, </w:t>
      </w:r>
      <w:r w:rsidR="00A254A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A254A6">
        <w:rPr>
          <w:rFonts w:ascii="Times New Roman" w:eastAsia="Times New Roman" w:hAnsi="Times New Roman"/>
          <w:sz w:val="28"/>
          <w:szCs w:val="28"/>
          <w:lang w:eastAsia="ru-RU"/>
        </w:rPr>
        <w:t>Отакара</w:t>
      </w:r>
      <w:proofErr w:type="spellEnd"/>
      <w:r w:rsidR="00A254A6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Яроша, 25-а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A254A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4A6" w:rsidRPr="00A254A6">
        <w:rPr>
          <w:rFonts w:ascii="Times New Roman" w:eastAsia="Times New Roman" w:hAnsi="Times New Roman"/>
          <w:sz w:val="28"/>
          <w:szCs w:val="28"/>
          <w:lang w:eastAsia="ru-RU"/>
        </w:rPr>
        <w:t>UA-2021-08-04-001698-a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A254A6">
        <w:rPr>
          <w:rFonts w:ascii="Times New Roman" w:eastAsia="Times New Roman" w:hAnsi="Times New Roman"/>
          <w:sz w:val="28"/>
          <w:szCs w:val="28"/>
          <w:lang w:eastAsia="ru-RU"/>
        </w:rPr>
        <w:t xml:space="preserve">тіньових навісів та підлоги приміщення </w:t>
      </w:r>
      <w:r w:rsidR="00A254A6">
        <w:rPr>
          <w:rFonts w:ascii="Times New Roman" w:eastAsia="Times New Roman" w:hAnsi="Times New Roman"/>
          <w:sz w:val="28"/>
          <w:szCs w:val="28"/>
          <w:lang w:eastAsia="ru-RU"/>
        </w:rPr>
        <w:t xml:space="preserve">гр. № 3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21518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A254A6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</w:t>
      </w:r>
      <w:r w:rsidR="00A254A6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A254A6">
        <w:rPr>
          <w:rFonts w:ascii="Times New Roman" w:eastAsia="Times New Roman" w:hAnsi="Times New Roman"/>
          <w:sz w:val="28"/>
          <w:szCs w:val="28"/>
          <w:lang w:eastAsia="ru-RU"/>
        </w:rPr>
        <w:t>150 000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4A6">
        <w:rPr>
          <w:rFonts w:ascii="Times New Roman" w:eastAsia="Times New Roman" w:hAnsi="Times New Roman"/>
          <w:sz w:val="28"/>
          <w:szCs w:val="28"/>
          <w:lang w:eastAsia="ru-RU"/>
        </w:rPr>
        <w:t>150 000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214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54128"/>
    <w:rsid w:val="001652F7"/>
    <w:rsid w:val="001668BF"/>
    <w:rsid w:val="0018336A"/>
    <w:rsid w:val="001E4591"/>
    <w:rsid w:val="001F3A51"/>
    <w:rsid w:val="00204038"/>
    <w:rsid w:val="00214C14"/>
    <w:rsid w:val="0021518F"/>
    <w:rsid w:val="00220DE7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173EC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6F61B9"/>
    <w:rsid w:val="0071711D"/>
    <w:rsid w:val="007268B8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254A6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D688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F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1644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97</cp:revision>
  <cp:lastPrinted>2021-03-22T13:14:00Z</cp:lastPrinted>
  <dcterms:created xsi:type="dcterms:W3CDTF">2021-03-17T12:08:00Z</dcterms:created>
  <dcterms:modified xsi:type="dcterms:W3CDTF">2021-08-06T06:31:00Z</dcterms:modified>
</cp:coreProperties>
</file>